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书名：徐霞客小戏曲选  排练稿  徐母教子  湘江遇盗  壮行西南  荣耀东归</w:t>
      </w:r>
    </w:p>
    <w:p>
      <w:r>
        <w:t>作者:陈复观编剧</w:t>
      </w:r>
    </w:p>
    <w:p>
      <w:r>
        <w:t>出版社:2010.03</w:t>
      </w:r>
    </w:p>
    <w:p>
      <w:r>
        <w:t>出版日期：</w:t>
      </w:r>
    </w:p>
    <w:p>
      <w:r>
        <w:t>总页数：70</w:t>
      </w:r>
    </w:p>
    <w:p>
      <w:r>
        <w:t>更多请访问教客网:www.jiaokey.com</w:t>
      </w:r>
    </w:p>
    <w:p>
      <w:r>
        <w:t>徐霞客小戏曲选  排练稿  徐母教子  湘江遇盗  壮行西南  荣耀东归评论地址：https://www.jiaokey.com/book/detail/14315672.html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