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霞印天下</w:t>
      </w:r>
    </w:p>
    <w:p>
      <w:r>
        <w:rPr>
          <w:rFonts w:ascii="宋体" w:hAnsi="宋体" w:eastAsia="宋体"/>
          <w:sz w:val="24"/>
        </w:rPr>
        <w:t>江阴市园林旅游局，江阴市徐霞客研究会编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江阴市园林旅游局，江阴市徐霞客研究会编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本书出售、求购地址：https://www.jiaokey.com/book/detail/14315660.html</w:t>
      </w:r>
    </w:p>
    <w:p>
      <w:r>
        <w:t>更多相关图书推荐：https://www.jiaokey.com</w:t>
      </w:r>
    </w:p>
    <w:p>
      <w:r>
        <w:t>江阴市园林旅游局，江阴市徐霞客研究会编 其他作品：https://www.jiaokey.com/tag/江阴市园林旅游局，江阴市徐霞客研究会编.html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关键词搜索：https://www.jiaokey.com/tag/霞印天下.html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