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丽江文化旅游研讨会论文提要集</w:t>
      </w:r>
    </w:p>
    <w:p>
      <w:r>
        <w:rPr>
          <w:rFonts w:ascii="宋体" w:hAnsi="宋体" w:eastAsia="宋体"/>
          <w:sz w:val="24"/>
        </w:rPr>
        <w:t>和红阳，杨树高主编；杨杰宏，胡文明副主编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丽江文化旅游研讨会论文提要集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和红阳，杨树高主编；杨杰宏，胡文明副主编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本书出售、求购地址：https://www.jiaokey.com/book/detail/14315659.html</w:t>
      </w:r>
    </w:p>
    <w:p>
      <w:r>
        <w:t>更多相关图书推荐：https://www.jiaokey.com</w:t>
      </w:r>
    </w:p>
    <w:p>
      <w:r>
        <w:t>和红阳，杨树高主编；杨杰宏，胡文明副主编 其他作品：https://www.jiaokey.com/tag/和红阳，杨树高主编；杨杰宏，胡文明副主编.html</w:t>
      </w:r>
    </w:p>
    <w:p>
      <w:r>
        <w:t>关键词搜索：https://www.jiaokey.com/tag/丽江文化旅游研讨会论文提要集.html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