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盘江考勘校</w:t>
      </w:r>
    </w:p>
    <w:p>
      <w:r>
        <w:t>作者：张守恩勘著</w:t>
      </w:r>
    </w:p>
    <w:p>
      <w:r>
        <w:t>出版社：2012.03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徐霞客游记  盘江考勘校 评论地址：https://www.jiaokey.com/book/detail/14315653.html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