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盛开在边缘的花朵  中国女性诗歌研究</w:t>
      </w:r>
    </w:p>
    <w:p>
      <w:r>
        <w:rPr>
          <w:rFonts w:ascii="宋体" w:hAnsi="宋体" w:eastAsia="宋体"/>
          <w:sz w:val="24"/>
        </w:rPr>
        <w:t>方雪梅著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盛开在边缘的花朵  中国女性诗歌研究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天津深灰科学院出版社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本书出售、求购地址：https://www.jiaokey.com/book/detail/14315645.html</w:t>
      </w:r>
    </w:p>
    <w:p>
      <w:r>
        <w:t>更多相关图书推荐：https://www.jiaokey.com</w:t>
      </w:r>
    </w:p>
    <w:p>
      <w:r>
        <w:t>方雪梅著 其他作品：https://www.jiaokey.com/tag/方雪梅著.html</w:t>
      </w:r>
    </w:p>
    <w:p>
      <w:r>
        <w:t>天津深灰科学院出版社 出版图书：https://www.jiaokey.com/tag/天津深灰科学院出版社.html</w:t>
      </w:r>
    </w:p>
    <w:p>
      <w:r>
        <w:t>关键词搜索：https://www.jiaokey.com/tag/盛开在边缘的花朵  中国女性诗歌研究.html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