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后浪·秘密花园涂绘学院丛书  生命之树</w:t>
      </w:r>
    </w:p>
    <w:p>
      <w:r>
        <w:rPr>
          <w:rFonts w:ascii="宋体" w:hAnsi="宋体" w:eastAsia="宋体"/>
          <w:sz w:val="24"/>
        </w:rPr>
        <w:t>（英）克里斯蒂娜·罗斯（CHRISTINAROSE）著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后浪·秘密花园涂绘学院丛书  生命之树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（英）克里斯蒂娜·罗斯（CHRISTINAROSE）著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本书出售、求购地址：https://www.jiaokey.com/book/detail/14315628.html</w:t>
      </w:r>
    </w:p>
    <w:p>
      <w:r>
        <w:t>更多相关图书推荐：https://www.jiaokey.com</w:t>
      </w:r>
    </w:p>
    <w:p>
      <w:r>
        <w:t>（英）克里斯蒂娜·罗斯（CHRISTINAROSE）著 其他作品：https://www.jiaokey.com/tag/（英）克里斯蒂娜·罗斯（CHRISTINAROSE）著.html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关键词搜索：https://www.jiaokey.com/tag/后浪·秘密花园涂绘学院丛书  生命之树.html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