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书名：密写本  心经金刚经</w:t>
      </w:r>
    </w:p>
    <w:p>
      <w:r>
        <w:t>作者：费隽编著；顾仲安范字</w:t>
      </w:r>
    </w:p>
    <w:p>
      <w:r>
        <w:t>出版社：上海:上海书画出版社,2016.08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密写本  心经金刚经 评论地址：https://www.jiaokey.com/book/detail/14315606.html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