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  尤克里里完全教程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  尤克里里完全教程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本书出售、求购地址：https://www.jiaokey.com/book/detail/14315593.html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关键词搜索：https://www.jiaokey.com/tag/手把手  尤克里里完全教程.html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