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书名：独特的女人魅力  陆小曼</w:t>
      </w:r>
    </w:p>
    <w:p>
      <w:r>
        <w:t>作者：孟祥保编著</w:t>
      </w:r>
    </w:p>
    <w:p>
      <w:r>
        <w:t>出版社：北京:群言出版社,2017.03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独特的女人魅力  陆小曼 评论地址：https://www.jiaokey.com/book/detail/14315555.html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