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书名：忍者为王  解读兵圣韩信传奇一生</w:t>
      </w:r>
    </w:p>
    <w:p>
      <w:r>
        <w:t>作者：华炜著</w:t>
      </w:r>
    </w:p>
    <w:p>
      <w:r>
        <w:t>出版社：太原:北岳文艺出版社,2017.01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忍者为王  解读兵圣韩信传奇一生 评论地址：https://www.jiaokey.com/book/detail/14315551.html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