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书名：致一位年轻女士的信  关于钢琴表演艺术从入门到高阶的培养</w:t>
      </w:r>
    </w:p>
    <w:p>
      <w:r>
        <w:t>作者：（奥）卡尔·车尔尼著</w:t>
      </w:r>
    </w:p>
    <w:p>
      <w:r>
        <w:t>出版社：武汉:华中师范大学出版社,2016.12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致一位年轻女士的信  关于钢琴表演艺术从入门到高阶的培养 评论地址：https://www.jiaokey.com/book/detail/14315550.html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