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</w:t>
      </w:r>
    </w:p>
    <w:p>
      <w:r>
        <w:t>作者：（奥）里尔克著；梁宗岱译；刘志侠校注</w:t>
      </w:r>
    </w:p>
    <w:p>
      <w:r>
        <w:t>出版社：上海：华东师范大学出版社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罗丹论 评论地址：https://www.jiaokey.com/book/detail/14315535.html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