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图解每天读点销售学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图解每天读点销售学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本书出售、求购地址：https://www.jiaokey.com/book/detail/14315513.html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关键词搜索：https://www.jiaokey.com/tag/图解每天读点销售学.html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