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书名：温州指数  中国民间融资风向标</w:t>
      </w:r>
    </w:p>
    <w:p>
      <w:r>
        <w:t>作者：孙即，叶永，林坚强著</w:t>
      </w:r>
    </w:p>
    <w:p>
      <w:r>
        <w:t>出版社：北京：中国经济出版社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温州指数  中国民间融资风向标 评论地址：https://www.jiaokey.com/book/detail/14315502.html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