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第2级  中英对照</w:t>
      </w:r>
    </w:p>
    <w:p>
      <w:r>
        <w:rPr>
          <w:rFonts w:ascii="宋体" w:hAnsi="宋体" w:eastAsia="宋体"/>
          <w:sz w:val="24"/>
        </w:rPr>
        <w:t>林海，江雨，丁嘉欣主编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第2级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林海，江雨，丁嘉欣主编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本书出售、求购地址：https://www.jiaokey.com/book/detail/14315492.html</w:t>
      </w:r>
    </w:p>
    <w:p>
      <w:r>
        <w:t>更多相关图书推荐：https://www.jiaokey.com</w:t>
      </w:r>
    </w:p>
    <w:p>
      <w:r>
        <w:t>林海，江雨，丁嘉欣主编 其他作品：https://www.jiaokey.com/tag/林海，江雨，丁嘉欣主编.html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关键词搜索：https://www.jiaokey.com/tag/脑筋急转弯  第2级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