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书名：管理者积极能量训练  80后管理者必修课</w:t>
      </w:r>
    </w:p>
    <w:p>
      <w:r>
        <w:t>作者:高千帆著</w:t>
      </w:r>
    </w:p>
    <w:p>
      <w:r>
        <w:t>出版社:中国财富出版社,2017.01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管理者积极能量训练  80后管理者必修课评论地址：https://www.jiaokey.com/book/detail/14315463.html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