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看电影追剧学旅游口语</w:t>
      </w:r>
    </w:p>
    <w:p>
      <w:r>
        <w:rPr>
          <w:rFonts w:ascii="宋体" w:hAnsi="宋体" w:eastAsia="宋体"/>
          <w:sz w:val="24"/>
        </w:rPr>
        <w:t>江涛丛书主编；江涛，肖敏本书主编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看电影追剧学旅游口语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江涛丛书主编；江涛，肖敏本书主编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本书出售、求购地址：https://www.jiaokey.com/book/detail/14315444.html</w:t>
      </w:r>
    </w:p>
    <w:p>
      <w:r>
        <w:t>更多相关图书推荐：https://www.jiaokey.com</w:t>
      </w:r>
    </w:p>
    <w:p>
      <w:r>
        <w:t>江涛丛书主编；江涛，肖敏本书主编 其他作品：https://www.jiaokey.com/tag/江涛丛书主编；江涛，肖敏本书主编.html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关键词搜索：https://www.jiaokey.com/tag/看电影追剧学旅游口语.html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