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心物同流  北京铁路局物流综合管理人员培训成果汇编</w:t>
      </w:r>
    </w:p>
    <w:p>
      <w:r>
        <w:rPr>
          <w:rFonts w:ascii="宋体" w:hAnsi="宋体" w:eastAsia="宋体"/>
          <w:sz w:val="24"/>
        </w:rPr>
        <w:t>李宁主编；李乐飞主审；《心物同流》编委会编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心物同流  北京铁路局物流综合管理人员培训成果汇编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李宁主编；李乐飞主审；《心物同流》编委会编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本书出售、求购地址：https://www.jiaokey.com/book/detail/14315429.html</w:t>
      </w:r>
    </w:p>
    <w:p>
      <w:r>
        <w:t>更多相关图书推荐：https://www.jiaokey.com</w:t>
      </w:r>
    </w:p>
    <w:p>
      <w:r>
        <w:t>李宁主编；李乐飞主审；《心物同流》编委会编 其他作品：https://www.jiaokey.com/tag/李宁主编；李乐飞主审；《心物同流》编委会编.html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关键词搜索：https://www.jiaokey.com/tag/心物同流  北京铁路局物流综合管理人员培训成果汇编.html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