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自助旅行英语  精选1000句实用又简单的旅游会话</w:t>
      </w:r>
    </w:p>
    <w:p>
      <w:r>
        <w:rPr>
          <w:rFonts w:ascii="宋体" w:hAnsi="宋体" w:eastAsia="宋体"/>
          <w:sz w:val="24"/>
        </w:rPr>
        <w:t>施孝昌，（美）埃斯特著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自助旅行英语  精选1000句实用又简单的旅游会话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施孝昌，（美）埃斯特著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本书出售、求购地址：https://www.jiaokey.com/book/detail/14315422.html</w:t>
      </w:r>
    </w:p>
    <w:p>
      <w:r>
        <w:t>更多相关图书推荐：https://www.jiaokey.com</w:t>
      </w:r>
    </w:p>
    <w:p>
      <w:r>
        <w:t>施孝昌，（美）埃斯特著 其他作品：https://www.jiaokey.com/tag/施孝昌，（美）埃斯特著.html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关键词搜索：https://www.jiaokey.com/tag/自助旅行英语  精选1000句实用又简单的旅游会话.html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