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书名：王者之道  做一家超成功的企业</w:t>
      </w:r>
    </w:p>
    <w:p>
      <w:r>
        <w:t>作者：本书编委会</w:t>
      </w:r>
    </w:p>
    <w:p>
      <w:r>
        <w:t>出版社：北京:中国盲文出版社,2017.09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王者之道  做一家超成功的企业 评论地址：https://www.jiaokey.com/book/detail/14315415.html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