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书名：客户为什么和你做生意</w:t>
      </w:r>
    </w:p>
    <w:p>
      <w:r>
        <w:t>作者：轻松读大师项目部编</w:t>
      </w:r>
    </w:p>
    <w:p>
      <w:r>
        <w:t>出版社：北京:中国盲文出版社,2017.09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客户为什么和你做生意 评论地址：https://www.jiaokey.com/book/detail/14315401.html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