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产品赊销决策理论与方法研究</w:t>
      </w:r>
    </w:p>
    <w:p>
      <w:r>
        <w:rPr>
          <w:rFonts w:ascii="宋体" w:hAnsi="宋体" w:eastAsia="宋体"/>
          <w:sz w:val="24"/>
        </w:rPr>
        <w:t>孙庆文，栾晓慧著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产品赊销决策理论与方法研究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孙庆文，栾晓慧著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产品销售-赊销-研究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本书出售、求购地址：https://www.jiaokey.com/book/detail/14315399.html</w:t>
      </w:r>
    </w:p>
    <w:p>
      <w:r>
        <w:t>更多相关图书推荐：https://www.jiaokey.com</w:t>
      </w:r>
    </w:p>
    <w:p>
      <w:r>
        <w:t>孙庆文，栾晓慧著 其他作品：https://www.jiaokey.com/tag/孙庆文，栾晓慧著.html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关键词搜索：https://www.jiaokey.com/tag/产品销售-赊销-研究.html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