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书名：抱团打天下  人在一起是聚会，心在一起叫团队</w:t>
      </w:r>
    </w:p>
    <w:p>
      <w:r>
        <w:t>作者：金迪，张建龄编著</w:t>
      </w:r>
    </w:p>
    <w:p>
      <w:r>
        <w:t>出版社：北京:企业管理出版社,2017.03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抱团打天下  人在一起是聚会，心在一起叫团队 评论地址：https://www.jiaokey.com/book/detail/14315390.html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