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人力资源新手的128个怎么办</w:t>
      </w:r>
    </w:p>
    <w:p>
      <w:r>
        <w:rPr>
          <w:rFonts w:ascii="宋体" w:hAnsi="宋体" w:eastAsia="宋体"/>
          <w:sz w:val="24"/>
        </w:rPr>
        <w:t>杨剑，张艳旗编著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人力资源新手的128个怎么办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杨剑，张艳旗编著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本书出售、求购地址：https://www.jiaokey.com/book/detail/14315382.html</w:t>
      </w:r>
    </w:p>
    <w:p>
      <w:r>
        <w:t>更多相关图书推荐：https://www.jiaokey.com</w:t>
      </w:r>
    </w:p>
    <w:p>
      <w:r>
        <w:t>杨剑，张艳旗编著 其他作品：https://www.jiaokey.com/tag/杨剑，张艳旗编著.html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关键词搜索：https://www.jiaokey.com/tag/人力资源新手的128个怎么办.html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