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数码摄影后期处理秘笈  Photoshop CC一招出牛片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数码摄影后期处理秘笈  Photoshop CC一招出牛片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本书出售、求购地址：https://www.jiaokey.com/book/detail/14315377.html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关键词搜索：https://www.jiaokey.com/tag/数码摄影后期处理秘笈  Photoshop CC一招出牛片.html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