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市政造价实训教程</w:t>
      </w:r>
    </w:p>
    <w:p>
      <w:r>
        <w:rPr>
          <w:rFonts w:ascii="宋体" w:hAnsi="宋体" w:eastAsia="宋体"/>
          <w:sz w:val="24"/>
        </w:rPr>
        <w:t>韦芳，田维兴主编；刘芳，赵杰副主编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市政造价实训教程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韦芳，田维兴主编；刘芳，赵杰副主编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本书出售、求购地址：https://www.jiaokey.com/book/detail/14315371.html</w:t>
      </w:r>
    </w:p>
    <w:p>
      <w:r>
        <w:t>更多相关图书推荐：https://www.jiaokey.com</w:t>
      </w:r>
    </w:p>
    <w:p>
      <w:r>
        <w:t>韦芳，田维兴主编；刘芳，赵杰副主编 其他作品：https://www.jiaokey.com/tag/韦芳，田维兴主编；刘芳，赵杰副主编.html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关键词搜索：https://www.jiaokey.com/tag/市政造价实训教程.html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