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书名：世界贸易组织二十周年挑战和成就f瑞士世界贸易组织著</w:t>
      </w:r>
    </w:p>
    <w:p>
      <w:r>
        <w:t>作者：瑞士世界贸易组织&lt;font color=Red&gt;著&lt;/font&gt;</w:t>
      </w:r>
    </w:p>
    <w:p>
      <w:r>
        <w:t>出版社：北京:中国商务出版社,2017.03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世界贸易组织二十周年挑战和成就f瑞士世界贸易组织著 评论地址：https://www.jiaokey.com/book/detail/14315361.html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