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书名：原油投资翻倍赚  基础知识+投资策略+实战技术</w:t>
      </w:r>
    </w:p>
    <w:p>
      <w:r>
        <w:t>作者：崔宏毅著</w:t>
      </w:r>
    </w:p>
    <w:p>
      <w:r>
        <w:t>出版社：广州:广东经济出版社,2017.04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原油投资翻倍赚  基础知识+投资策略+实战技术 评论地址：https://www.jiaokey.com/book/detail/14315356.html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