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伦敦雾  一部演变史</w:t>
      </w:r>
    </w:p>
    <w:p>
      <w:r>
        <w:rPr>
          <w:rFonts w:ascii="宋体" w:hAnsi="宋体" w:eastAsia="宋体"/>
          <w:sz w:val="24"/>
        </w:rPr>
        <w:t>（英）克里斯蒂娜·科顿著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伦敦雾  一部演变史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（英）克里斯蒂娜·科顿著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本书出售、求购地址：https://www.jiaokey.com/book/detail/14315340.html</w:t>
      </w:r>
    </w:p>
    <w:p>
      <w:r>
        <w:t>更多相关图书推荐：https://www.jiaokey.com</w:t>
      </w:r>
    </w:p>
    <w:p>
      <w:r>
        <w:t>（英）克里斯蒂娜·科顿著 其他作品：https://www.jiaokey.com/tag/（英）克里斯蒂娜·科顿著.html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关键词搜索：https://www.jiaokey.com/tag/伦敦雾  一部演变史.html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