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马铃薯规模生产与经营管理</w:t>
      </w:r>
    </w:p>
    <w:p>
      <w:r>
        <w:rPr>
          <w:rFonts w:ascii="宋体" w:hAnsi="宋体" w:eastAsia="宋体"/>
          <w:sz w:val="24"/>
        </w:rPr>
        <w:t>张翠翠，张丽红，钟华义主编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马铃薯规模生产与经营管理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张翠翠，张丽红，钟华义主编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本书出售、求购地址：https://www.jiaokey.com/book/detail/14315328.html</w:t>
      </w:r>
    </w:p>
    <w:p>
      <w:r>
        <w:t>更多相关图书推荐：https://www.jiaokey.com</w:t>
      </w:r>
    </w:p>
    <w:p>
      <w:r>
        <w:t>张翠翠，张丽红，钟华义主编 其他作品：https://www.jiaokey.com/tag/张翠翠，张丽红，钟华义主编.html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关键词搜索：https://www.jiaokey.com/tag/马铃薯规模生产与经营管理.html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