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新型职业农民培育系列教材  农业生态环境与美丽乡村建设</w:t>
      </w:r>
    </w:p>
    <w:p>
      <w:r>
        <w:rPr>
          <w:rFonts w:ascii="宋体" w:hAnsi="宋体" w:eastAsia="宋体"/>
          <w:sz w:val="24"/>
        </w:rPr>
        <w:t>唐洪兵，李秀华主编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新型职业农民培育系列教材  农业生态环境与美丽乡村建设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唐洪兵，李秀华主编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本书出售、求购地址：https://www.jiaokey.com/book/detail/14315315.html</w:t>
      </w:r>
    </w:p>
    <w:p>
      <w:r>
        <w:t>更多相关图书推荐：https://www.jiaokey.com</w:t>
      </w:r>
    </w:p>
    <w:p>
      <w:r>
        <w:t>唐洪兵，李秀华主编 其他作品：https://www.jiaokey.com/tag/唐洪兵，李秀华主编.html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关键词搜索：https://www.jiaokey.com/tag/新型职业农民培育系列教材  农业生态环境与美丽乡村建设.html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