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建筑工人自学成才  十日通  模板工200问</w:t>
      </w:r>
    </w:p>
    <w:p>
      <w:r>
        <w:rPr>
          <w:rFonts w:ascii="宋体" w:hAnsi="宋体" w:eastAsia="宋体"/>
          <w:sz w:val="24"/>
        </w:rPr>
        <w:t>王吉生主编；张京副主编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建筑工人自学成才  十日通  模板工200问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王吉生主编；张京副主编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本书出售、求购地址：https://www.jiaokey.com/book/detail/14315304.html</w:t>
      </w:r>
    </w:p>
    <w:p>
      <w:r>
        <w:t>更多相关图书推荐：https://www.jiaokey.com</w:t>
      </w:r>
    </w:p>
    <w:p>
      <w:r>
        <w:t>王吉生主编；张京副主编 其他作品：https://www.jiaokey.com/tag/王吉生主编；张京副主编.html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关键词搜索：https://www.jiaokey.com/tag/建筑工人自学成才  十日通  模板工200问.html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