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家庭医生制度实践  深圳市  以病人为中心的医疗之家  模式的发展</w:t>
      </w:r>
    </w:p>
    <w:p>
      <w:r>
        <w:rPr>
          <w:rFonts w:ascii="宋体" w:hAnsi="宋体" w:eastAsia="宋体"/>
          <w:sz w:val="24"/>
        </w:rPr>
        <w:t>陈先辉，孙国平主编；（美）王海军，陈皞璘，韩建军副主编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家庭医生制度实践  深圳市  以病人为中心的医疗之家  模式的发展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陈先辉，孙国平主编；（美）王海军，陈皞璘，韩建军副主编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本书出售、求购地址：https://www.jiaokey.com/book/detail/14315296.html</w:t>
      </w:r>
    </w:p>
    <w:p>
      <w:r>
        <w:t>更多相关图书推荐：https://www.jiaokey.com</w:t>
      </w:r>
    </w:p>
    <w:p>
      <w:r>
        <w:t>陈先辉，孙国平主编；（美）王海军，陈皞璘，韩建军副主编 其他作品：https://www.jiaokey.com/tag/陈先辉，孙国平主编；（美）王海军，陈皞璘，韩建军副主编.html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关键词搜索：https://www.jiaokey.com/tag/家庭医生制度实践  深圳市  以病人为中心的医疗之家  模式的发展.html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