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电动汽车快换动力电池成组技术</w:t>
      </w:r>
    </w:p>
    <w:p>
      <w:r>
        <w:rPr>
          <w:rFonts w:ascii="宋体" w:hAnsi="宋体" w:eastAsia="宋体"/>
          <w:sz w:val="24"/>
        </w:rPr>
        <w:t>何春林，戚佳金，郑正仙编著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电动汽车快换动力电池成组技术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何春林，戚佳金，郑正仙编著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本书出售、求购地址：https://www.jiaokey.com/book/detail/14315294.html</w:t>
      </w:r>
    </w:p>
    <w:p>
      <w:r>
        <w:t>更多相关图书推荐：https://www.jiaokey.com</w:t>
      </w:r>
    </w:p>
    <w:p>
      <w:r>
        <w:t>何春林，戚佳金，郑正仙编著 其他作品：https://www.jiaokey.com/tag/何春林，戚佳金，郑正仙编著.html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关键词搜索：https://www.jiaokey.com/tag/电动汽车快换动力电池成组技术.html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