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坡沟系统水蚀过程调控措施的作用机理研究</w:t>
      </w:r>
    </w:p>
    <w:p>
      <w:r>
        <w:rPr>
          <w:rFonts w:ascii="宋体" w:hAnsi="宋体" w:eastAsia="宋体"/>
          <w:sz w:val="24"/>
        </w:rPr>
        <w:t>于国强，李占斌，李鹏等著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坡沟系统水蚀过程调控措施的作用机理研究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于国强，李占斌，李鹏等著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本书出售、求购地址：https://www.jiaokey.com/book/detail/14315287.html</w:t>
      </w:r>
    </w:p>
    <w:p>
      <w:r>
        <w:t>更多相关图书推荐：https://www.jiaokey.com</w:t>
      </w:r>
    </w:p>
    <w:p>
      <w:r>
        <w:t>于国强，李占斌，李鹏等著 其他作品：https://www.jiaokey.com/tag/于国强，李占斌，李鹏等著.html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关键词搜索：https://www.jiaokey.com/tag/坡沟系统水蚀过程调控措施的作用机理研究.html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