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机器人学译丛  医疗机器人建模与制造</w:t>
      </w:r>
    </w:p>
    <w:p>
      <w:r>
        <w:rPr>
          <w:rFonts w:ascii="宋体" w:hAnsi="宋体" w:eastAsia="宋体"/>
          <w:sz w:val="24"/>
        </w:rPr>
        <w:t>（日）上田淳，栗田雄一编著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机器人学译丛  医疗机器人建模与制造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（日）上田淳，栗田雄一编著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本书出售、求购地址：https://www.jiaokey.com/book/detail/14315281.html</w:t>
      </w:r>
    </w:p>
    <w:p>
      <w:r>
        <w:t>更多相关图书推荐：https://www.jiaokey.com</w:t>
      </w:r>
    </w:p>
    <w:p>
      <w:r>
        <w:t>（日）上田淳，栗田雄一编著 其他作品：https://www.jiaokey.com/tag/（日）上田淳，栗田雄一编著.html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关键词搜索：https://www.jiaokey.com/tag/机器人学译丛  医疗机器人建模与制造.html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