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烟草近红外光谱分析技术</w:t>
      </w:r>
    </w:p>
    <w:p>
      <w:r>
        <w:rPr>
          <w:rFonts w:ascii="宋体" w:hAnsi="宋体" w:eastAsia="宋体"/>
          <w:sz w:val="24"/>
        </w:rPr>
        <w:t>张忠锋，付秋娟编著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烟草近红外光谱分析技术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张忠锋，付秋娟编著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本书出售、求购地址：https://www.jiaokey.com/book/detail/14315278.html</w:t>
      </w:r>
    </w:p>
    <w:p>
      <w:r>
        <w:t>更多相关图书推荐：https://www.jiaokey.com</w:t>
      </w:r>
    </w:p>
    <w:p>
      <w:r>
        <w:t>张忠锋，付秋娟编著 其他作品：https://www.jiaokey.com/tag/张忠锋，付秋娟编著.html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关键词搜索：https://www.jiaokey.com/tag/烟草近红外光谱分析技术.html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