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书名：品鉴威士忌</w:t>
      </w:r>
    </w:p>
    <w:p>
      <w:r>
        <w:t>作者：（美）卢·布赖森著；李一汀译</w:t>
      </w:r>
    </w:p>
    <w:p>
      <w:r>
        <w:t>出版社：北京:中国友谊出版公司,2017.07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品鉴威士忌 评论地址：https://www.jiaokey.com/book/detail/14315252.html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