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畜禽粪便资源化利用技术  清洁回用模式</w:t>
      </w:r>
    </w:p>
    <w:p>
      <w:r>
        <w:rPr>
          <w:rFonts w:ascii="宋体" w:hAnsi="宋体" w:eastAsia="宋体"/>
          <w:sz w:val="24"/>
        </w:rPr>
        <w:t>郑瑞峰，杨军香主编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畜禽粪便资源化利用技术  清洁回用模式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郑瑞峰，杨军香主编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本书出售、求购地址：https://www.jiaokey.com/book/detail/14315242.html</w:t>
      </w:r>
    </w:p>
    <w:p>
      <w:r>
        <w:t>更多相关图书推荐：https://www.jiaokey.com</w:t>
      </w:r>
    </w:p>
    <w:p>
      <w:r>
        <w:t>郑瑞峰，杨军香主编 其他作品：https://www.jiaokey.com/tag/郑瑞峰，杨军香主编.html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关键词搜索：https://www.jiaokey.com/tag/畜禽粪便资源化利用技术  清洁回用模式.html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