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川西拗陷须家河组砂岩气藏井眼稳定性研究理论与实践</w:t>
      </w:r>
    </w:p>
    <w:p>
      <w:r>
        <w:rPr>
          <w:rFonts w:ascii="宋体" w:hAnsi="宋体" w:eastAsia="宋体"/>
          <w:sz w:val="24"/>
        </w:rPr>
        <w:t>谢润成，周文，闫长辉等编著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川西拗陷须家河组砂岩气藏井眼稳定性研究理论与实践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谢润成，周文，闫长辉等编著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本书出售、求购地址：https://www.jiaokey.com/book/detail/14315222.html</w:t>
      </w:r>
    </w:p>
    <w:p>
      <w:r>
        <w:t>更多相关图书推荐：https://www.jiaokey.com</w:t>
      </w:r>
    </w:p>
    <w:p>
      <w:r>
        <w:t>谢润成，周文，闫长辉等编著 其他作品：https://www.jiaokey.com/tag/谢润成，周文，闫长辉等编著.html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关键词搜索：https://www.jiaokey.com/tag/川西拗陷须家河组砂岩气藏井眼稳定性研究理论与实践.html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