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书名：世界经典葡萄酒品鉴</w:t>
      </w:r>
    </w:p>
    <w:p>
      <w:r>
        <w:t>作者：（日）君岛哲至编著；王美玲译</w:t>
      </w:r>
    </w:p>
    <w:p>
      <w:r>
        <w:t>出版社：福州:福建科学技术出版社,2016.10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世界经典葡萄酒品鉴 评论地址：https://www.jiaokey.com/book/detail/14315205.html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