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作者：陈明瑶，于兰，肖东玲主编</w:t>
      </w:r>
    </w:p>
    <w:p>
      <w:r>
        <w:t>出版社：北京:科学技术文献出版社,2016.04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护理学基础 评论地址：https://www.jiaokey.com/book/detail/14315194.html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