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防控葡萄根瘤蚜</w:t>
      </w:r>
    </w:p>
    <w:p>
      <w:r>
        <w:rPr>
          <w:rFonts w:ascii="宋体" w:hAnsi="宋体" w:eastAsia="宋体"/>
          <w:sz w:val="24"/>
        </w:rPr>
        <w:t>杜远鹏，孙庆华，张蕾等著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防控葡萄根瘤蚜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杜远鹏，孙庆华，张蕾等著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本书出售、求购地址：https://www.jiaokey.com/book/detail/14315190.html</w:t>
      </w:r>
    </w:p>
    <w:p>
      <w:r>
        <w:t>更多相关图书推荐：https://www.jiaokey.com</w:t>
      </w:r>
    </w:p>
    <w:p>
      <w:r>
        <w:t>杜远鹏，孙庆华，张蕾等著 其他作品：https://www.jiaokey.com/tag/杜远鹏，孙庆华，张蕾等著.html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关键词搜索：https://www.jiaokey.com/tag/防控葡萄根瘤蚜.html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