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水稻规模生产与管理</w:t>
      </w:r>
    </w:p>
    <w:p>
      <w:r>
        <w:rPr>
          <w:rFonts w:ascii="宋体" w:hAnsi="宋体" w:eastAsia="宋体"/>
          <w:sz w:val="24"/>
        </w:rPr>
        <w:t>许林，王永锋，于国锋主编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水稻规模生产与管理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许林，王永锋，于国锋主编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本书出售、求购地址：https://www.jiaokey.com/book/detail/14315189.html</w:t>
      </w:r>
    </w:p>
    <w:p>
      <w:r>
        <w:t>更多相关图书推荐：https://www.jiaokey.com</w:t>
      </w:r>
    </w:p>
    <w:p>
      <w:r>
        <w:t>许林，王永锋，于国锋主编 其他作品：https://www.jiaokey.com/tag/许林，王永锋，于国锋主编.html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关键词搜索：https://www.jiaokey.com/tag/水稻规模生产与管理.html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