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书名：戏里戏外</w:t>
      </w:r>
    </w:p>
    <w:p>
      <w:r>
        <w:t>作者：许昳婷著；陈世雄，周宁，郑尚宪主编</w:t>
      </w:r>
    </w:p>
    <w:p>
      <w:r>
        <w:t>出版社：厦门:厦门大学出版社,2016.11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戏里戏外 评论地址：https://www.jiaokey.com/book/detail/14315131.html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