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书名：控制心脑血管病从饮食开始</w:t>
      </w:r>
    </w:p>
    <w:p>
      <w:r>
        <w:t>作者：何富乐，谢英彪主编；胡美兰，沈炎彬，斯红萍副主编</w:t>
      </w:r>
    </w:p>
    <w:p>
      <w:r>
        <w:t>出版社：北京：金盾出版社</w:t>
      </w:r>
    </w:p>
    <w:p>
      <w:r>
        <w:t>出版日期：2017.07</w:t>
      </w:r>
    </w:p>
    <w:p>
      <w:r>
        <w:t>总页数：249</w:t>
      </w:r>
    </w:p>
    <w:p>
      <w:r>
        <w:t>更多请访问教客网: www.jiaokey.com</w:t>
      </w:r>
    </w:p>
    <w:p>
      <w:r>
        <w:t>控制心脑血管病从饮食开始 评论地址：https://www.jiaokey.com/book/detail/14315111.html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