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  蓝莓  树莓  黑莓病虫害防治原色图鉴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  蓝莓  树莓  黑莓病虫害防治原色图鉴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本书出售、求购地址：https://www.jiaokey.com/book/detail/14315108.html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关键词搜索：https://www.jiaokey.com/tag/草莓  蓝莓  树莓  黑莓病虫害防治原色图鉴.html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