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书名：水产品调治百病</w:t>
      </w:r>
    </w:p>
    <w:p>
      <w:r>
        <w:t>作者：刘平，刘慧婷主编；潘锋钢，杨敏，黄海峰副主编</w:t>
      </w:r>
    </w:p>
    <w:p>
      <w:r>
        <w:t>出版社：北京：金盾出版社</w:t>
      </w:r>
    </w:p>
    <w:p>
      <w:r>
        <w:t>出版日期：2015.11</w:t>
      </w:r>
    </w:p>
    <w:p>
      <w:r>
        <w:t>总页数：313</w:t>
      </w:r>
    </w:p>
    <w:p>
      <w:r>
        <w:t>更多请访问教客网: www.jiaokey.com</w:t>
      </w:r>
    </w:p>
    <w:p>
      <w:r>
        <w:t>水产品调治百病 评论地址：https://www.jiaokey.com/book/detail/14315102.html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