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三维设计制图与文件管理</w:t>
      </w:r>
    </w:p>
    <w:p>
      <w:r>
        <w:rPr>
          <w:rFonts w:ascii="宋体" w:hAnsi="宋体" w:eastAsia="宋体"/>
          <w:sz w:val="24"/>
        </w:rPr>
        <w:t>杨东拜主编；潘康华，雒海鹏，王云峰副主编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三维设计制图与文件管理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杨东拜主编；潘康华，雒海鹏，王云峰副主编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本书出售、求购地址：https://www.jiaokey.com/book/detail/14315076.html</w:t>
      </w:r>
    </w:p>
    <w:p>
      <w:r>
        <w:t>更多相关图书推荐：https://www.jiaokey.com</w:t>
      </w:r>
    </w:p>
    <w:p>
      <w:r>
        <w:t>杨东拜主编；潘康华，雒海鹏，王云峰副主编 其他作品：https://www.jiaokey.com/tag/杨东拜主编；潘康华，雒海鹏，王云峰副主编.html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关键词搜索：https://www.jiaokey.com/tag/三维设计制图与文件管理.html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