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风电场安全生产标准化</w:t>
      </w:r>
    </w:p>
    <w:p>
      <w:r>
        <w:rPr>
          <w:rFonts w:ascii="宋体" w:hAnsi="宋体" w:eastAsia="宋体"/>
          <w:sz w:val="24"/>
        </w:rPr>
        <w:t>中国三峡新能源有限公司著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风电场安全生产标准化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中国三峡新能源有限公司著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本书出售、求购地址：https://www.jiaokey.com/book/detail/14315064.html</w:t>
      </w:r>
    </w:p>
    <w:p>
      <w:r>
        <w:t>更多相关图书推荐：https://www.jiaokey.com</w:t>
      </w:r>
    </w:p>
    <w:p>
      <w:r>
        <w:t>中国三峡新能源有限公司著 其他作品：https://www.jiaokey.com/tag/中国三峡新能源有限公司著.html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关键词搜索：https://www.jiaokey.com/tag/风电场安全生产标准化.html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